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移植记忆不是梦  体验科学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移植记忆不是梦  体验科学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本书出售、求购地址：https://www.jiaokey.com/book/detail/12156672.html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关键词搜索：https://www.jiaokey.com/tag/移植记忆不是梦  体验科学.html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