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风中亮出年轻的旗  体验青春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风中亮出年轻的旗  体验青春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本书出售、求购地址：https://www.jiaokey.com/book/detail/12156667.html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关键词搜索：https://www.jiaokey.com/tag/语文课(学科: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