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高中生课外文学名著导读手册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高中生课外文学名著导读手册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本书出售、求购地址：https://www.jiaokey.com/book/detail/12156663.html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关键词搜索：https://www.jiaokey.com/tag/高中生课外文学名著导读手册.html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