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欲擒故纵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欲擒故纵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本书出售、求购地址：https://www.jiaokey.com/book/detail/12156634.html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欲擒故纵.html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