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借尸还魂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借尸还魂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本书出售、求购地址：https://www.jiaokey.com/book/detail/12156633.html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借尸还魂.html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