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调虎离山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调虎离山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本书出售、求购地址：https://www.jiaokey.com/book/detail/12156632.html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调虎离山.html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