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打草惊蛇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打草惊蛇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本书出售、求购地址：https://www.jiaokey.com/book/detail/12156631.html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打草惊蛇.html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