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混水摸鱼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混水摸鱼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本书出售、求购地址：https://www.jiaokey.com/book/detail/12156630.html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混水摸鱼.html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