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擒贼擒王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擒贼擒王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本书出售、求购地址：https://www.jiaokey.com/book/detail/12156629.html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擒贼擒王.html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