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抛砖引玉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抛砖引玉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本书出售、求购地址：https://www.jiaokey.com/book/detail/12156628.html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抛砖引玉.html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