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暗度陈仓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暗度陈仓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本书出售、求购地址：https://www.jiaokey.com/book/detail/12156624.html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暗度陈仓.html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