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无中生有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无中生有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本书出售、求购地址：https://www.jiaokey.com/book/detail/12156623.html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无中生有.html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