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反客为主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反客为主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本书出售、求购地址：https://www.jiaokey.com/book/detail/12156613.html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反客为主.html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