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顺手牵羊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顺手牵羊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本书出售、求购地址：https://www.jiaokey.com/book/detail/12156611.html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顺手牵羊.html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