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李代桃僵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李代桃僵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本书出售、求购地址：https://www.jiaokey.com/book/detail/12156610.html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李代桃僵.html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