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指桑骂槐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指桑骂槐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本书出售、求购地址：https://www.jiaokey.com/book/detail/12156607.html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指桑骂槐.html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