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偷梁换柱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偷梁换柱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本书出售、求购地址：https://www.jiaokey.com/book/detail/12156606.html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偷梁换柱.html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