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关门捉贼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关门捉贼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本书出售、求购地址：https://www.jiaokey.com/book/detail/12156602.html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关门捉贼.html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