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釜底抽薪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釜底抽薪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本书出售、求购地址：https://www.jiaokey.com/book/detail/12156601.html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釜底抽薪.html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