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人类的家园  千年曙光照临下的地球</w:t>
      </w:r>
    </w:p>
    <w:p>
      <w:r>
        <w:rPr>
          <w:rFonts w:ascii="宋体" w:hAnsi="宋体" w:eastAsia="宋体"/>
          <w:sz w:val="24"/>
        </w:rPr>
        <w:t>（美）罗杰·太夫特（Roger Tefft）主编 朱路平译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人类的家园  千年曙光照临下的地球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（美）罗杰·太夫特（Roger Tefft）主编 朱路平译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本书出售、求购地址：https://www.jiaokey.com/book/detail/12156599.html</w:t>
      </w:r>
    </w:p>
    <w:p>
      <w:r>
        <w:t>更多相关图书推荐：https://www.jiaokey.com</w:t>
      </w:r>
    </w:p>
    <w:p>
      <w:r>
        <w:t>（美）罗杰·太夫特（Roger Tefft）主编 朱路平译 其他作品：https://www.jiaokey.com/tag/（美）罗杰·太夫特（Roger Tefft）主编 朱路平译.html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关键词搜索：https://www.jiaokey.com/tag/人类的家园  千年曙光照临下的地球.html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