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绘画技法资料库  绘画巨匠笔下的风景画  4</w:t>
      </w:r>
    </w:p>
    <w:p>
      <w:r>
        <w:rPr>
          <w:rFonts w:ascii="宋体" w:hAnsi="宋体" w:eastAsia="宋体"/>
          <w:sz w:val="24"/>
        </w:rPr>
        <w:t>贾文涛，季源业编选编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绘画技法资料库  绘画巨匠笔下的风景画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贾文涛，季源业编选编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本书出售、求购地址：https://www.jiaokey.com/book/detail/12156583.html</w:t>
      </w:r>
    </w:p>
    <w:p>
      <w:r>
        <w:t>更多相关图书推荐：https://www.jiaokey.com</w:t>
      </w:r>
    </w:p>
    <w:p>
      <w:r>
        <w:t>贾文涛，季源业编选编 其他作品：https://www.jiaokey.com/tag/贾文涛，季源业编选编.html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关键词搜索：https://www.jiaokey.com/tag/绘画技法资料库  绘画巨匠笔下的风景画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