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书名：农药中毒的诊断与急救治疗</w:t>
      </w:r>
    </w:p>
    <w:p>
      <w:r>
        <w:t>作者：姚佩佩，黄蕴娴编写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总页数：360</w:t>
      </w:r>
    </w:p>
    <w:p>
      <w:r>
        <w:t>更多请访问教客网: www.jiaokey.com</w:t>
      </w:r>
    </w:p>
    <w:p>
      <w:r>
        <w:t>农药中毒的诊断与急救治疗 评论地址：https://www.jiaokey.com/book/detail/12156574.html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