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蔬菜与防癌</w:t>
      </w:r>
    </w:p>
    <w:p>
      <w:r>
        <w:rPr>
          <w:rFonts w:ascii="宋体" w:hAnsi="宋体" w:eastAsia="宋体"/>
          <w:sz w:val="24"/>
        </w:rPr>
        <w:t>（日）加美山茂利，东畑朝子著；张作义等译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蔬菜与防癌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（日）加美山茂利，东畑朝子著；张作义等译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本书出售、求购地址：https://www.jiaokey.com/book/detail/12156557.html</w:t>
      </w:r>
    </w:p>
    <w:p>
      <w:r>
        <w:t>更多相关图书推荐：https://www.jiaokey.com</w:t>
      </w:r>
    </w:p>
    <w:p>
      <w:r>
        <w:t>（日）加美山茂利，东畑朝子著；张作义等译 其他作品：https://www.jiaokey.com/tag/（日）加美山茂利，东畑朝子著；张作义等译.html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关键词搜索：https://www.jiaokey.com/tag/蔬菜与防癌.html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