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世界神探  上  外国部分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世界神探  上  外国部分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本书出售、求购地址：https://www.jiaokey.com/book/detail/12156535.html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关键词搜索：https://www.jiaokey.com/tag/世界神探  上  外国部分.html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