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书名：江山胜迹待登临  唐诗与名胜</w:t>
      </w:r>
    </w:p>
    <w:p>
      <w:r>
        <w:t>作者：张忠纲，董利伟著</w:t>
      </w:r>
    </w:p>
    <w:p>
      <w:r>
        <w:t>出版社：石家庄：河北人民出版社</w:t>
      </w:r>
    </w:p>
    <w:p>
      <w:r>
        <w:t>出版日期：2002.12</w:t>
      </w:r>
    </w:p>
    <w:p>
      <w:r>
        <w:t>总页数：323</w:t>
      </w:r>
    </w:p>
    <w:p>
      <w:r>
        <w:t>更多请访问教客网: www.jiaokey.com</w:t>
      </w:r>
    </w:p>
    <w:p>
      <w:r>
        <w:t>江山胜迹待登临  唐诗与名胜 评论地址：https://www.jiaokey.com/book/detail/12156517.html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