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爱孩子，更要懂孩子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爱孩子，更要懂孩子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本书出售、求购地址：https://www.jiaokey.com/book/detail/12156457.html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广州：广东南方日报出版社 出版图书：https://www.jiaokey.com/tag/广州：广东南方日报出版社.html</w:t>
      </w:r>
    </w:p>
    <w:p>
      <w:r>
        <w:t>关键词搜索：https://www.jiaokey.com/tag/爱孩子，更要懂孩子.html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