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买房子还是买股票：你不可不知的经济学常识</w:t>
      </w:r>
    </w:p>
    <w:p>
      <w:r>
        <w:rPr>
          <w:rFonts w:ascii="宋体" w:hAnsi="宋体" w:eastAsia="宋体"/>
          <w:sz w:val="24"/>
        </w:rPr>
        <w:t>（美）兰兹伯格著，董宜坤译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买房子还是买股票：你不可不知的经济学常识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（美）兰兹伯格著，董宜坤译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本书出售、求购地址：https://www.jiaokey.com/book/detail/12156443.html</w:t>
      </w:r>
    </w:p>
    <w:p>
      <w:r>
        <w:t>更多相关图书推荐：https://www.jiaokey.com</w:t>
      </w:r>
    </w:p>
    <w:p>
      <w:r>
        <w:t>（美）兰兹伯格著，董宜坤译 其他作品：https://www.jiaokey.com/tag/（美）兰兹伯格著，董宜坤译.html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关键词搜索：https://www.jiaokey.com/tag/买房子还是买股票：你不可不知的经济学常识.html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