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健康在你手上  手形、手纹及指甲解读你的健康</w:t>
      </w:r>
    </w:p>
    <w:p>
      <w:r>
        <w:rPr>
          <w:rFonts w:ascii="宋体" w:hAnsi="宋体" w:eastAsia="宋体"/>
          <w:sz w:val="24"/>
        </w:rPr>
        <w:t>（英）罗列·里德著；陈亚杰，薛枝译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健康在你手上  手形、手纹及指甲解读你的健康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（英）罗列·里德著；陈亚杰，薛枝译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本书出售、求购地址：https://www.jiaokey.com/book/detail/12156429.html</w:t>
      </w:r>
    </w:p>
    <w:p>
      <w:r>
        <w:t>更多相关图书推荐：https://www.jiaokey.com</w:t>
      </w:r>
    </w:p>
    <w:p>
      <w:r>
        <w:t>（英）罗列·里德著；陈亚杰，薛枝译 其他作品：https://www.jiaokey.com/tag/（英）罗列·里德著；陈亚杰，薛枝译.html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关键词搜索：https://www.jiaokey.com/tag/健康在你手上  手形、手纹及指甲解读你的健康.html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