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英语选择填空实践</w:t>
      </w:r>
    </w:p>
    <w:p>
      <w:r>
        <w:rPr>
          <w:rFonts w:ascii="宋体" w:hAnsi="宋体" w:eastAsia="宋体"/>
          <w:sz w:val="24"/>
        </w:rPr>
        <w:t>毕志强，周旭初著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英语选择填空实践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毕志强，周旭初著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本书出售、求购地址：https://www.jiaokey.com/book/detail/12156419.html</w:t>
      </w:r>
    </w:p>
    <w:p>
      <w:r>
        <w:t>更多相关图书推荐：https://www.jiaokey.com</w:t>
      </w:r>
    </w:p>
    <w:p>
      <w:r>
        <w:t>毕志强，周旭初著 其他作品：https://www.jiaokey.com/tag/毕志强，周旭初著.html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关键词搜索：https://www.jiaokey.com/tag/英语选择填空实践.html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