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书名：2003年房地产经纪人考试模拟试题解</w:t>
      </w:r>
    </w:p>
    <w:p>
      <w:r>
        <w:t>作者：沈振闻，周建辉主编；沈振闻工作室编</w:t>
      </w:r>
    </w:p>
    <w:p>
      <w:r>
        <w:t>出版社：北京：中国物价出版社</w:t>
      </w:r>
    </w:p>
    <w:p>
      <w:r>
        <w:t>出版日期：2003.07</w:t>
      </w:r>
    </w:p>
    <w:p>
      <w:r>
        <w:t>总页数：199</w:t>
      </w:r>
    </w:p>
    <w:p>
      <w:r>
        <w:t>更多请访问教客网: www.jiaokey.com</w:t>
      </w:r>
    </w:p>
    <w:p>
      <w:r>
        <w:t>2003年房地产经纪人考试模拟试题解 评论地址：https://www.jiaokey.com/book/detail/12156340.html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