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书名：畜禽传染病免疫检疫与防制实务全书  第4卷</w:t>
      </w:r>
    </w:p>
    <w:p>
      <w:r>
        <w:t>作者：刘康祥主编</w:t>
      </w:r>
    </w:p>
    <w:p>
      <w:r>
        <w:t>出版社：长春：吉林电子出版社</w:t>
      </w:r>
    </w:p>
    <w:p>
      <w:r>
        <w:t>出版日期：2004.03</w:t>
      </w:r>
    </w:p>
    <w:p>
      <w:r>
        <w:t>总页数：2002</w:t>
      </w:r>
    </w:p>
    <w:p>
      <w:r>
        <w:t>更多请访问教客网: www.jiaokey.com</w:t>
      </w:r>
    </w:p>
    <w:p>
      <w:r>
        <w:t>畜禽传染病免疫检疫与防制实务全书  第4卷 评论地址：https://www.jiaokey.com/book/detail/12156312.html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