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野山脚下女性的足迹  陕西部分企业、资源、人物采访录  3</w:t>
      </w:r>
    </w:p>
    <w:p>
      <w:r>
        <w:rPr>
          <w:rFonts w:ascii="宋体" w:hAnsi="宋体" w:eastAsia="宋体"/>
          <w:sz w:val="24"/>
        </w:rPr>
        <w:t>倪玉明编著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野山脚下女性的足迹  陕西部分企业、资源、人物采访录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本书出售、求购地址：https://www.jiaokey.com/book/detail/12156304.html</w:t>
      </w:r>
    </w:p>
    <w:p>
      <w:r>
        <w:t>更多相关图书推荐：https://www.jiaokey.com</w:t>
      </w:r>
    </w:p>
    <w:p>
      <w:r>
        <w:t>倪玉明编著 其他作品：https://www.jiaokey.com/tag/倪玉明编著.html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