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书名：花境新优植物应用及养护</w:t>
      </w:r>
    </w:p>
    <w:p>
      <w:r>
        <w:t>作者：顾顺仙，林爱寿编著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总页数：157</w:t>
      </w:r>
    </w:p>
    <w:p>
      <w:r>
        <w:t>更多请访问教客网: www.jiaokey.com</w:t>
      </w:r>
    </w:p>
    <w:p>
      <w:r>
        <w:t>花境新优植物应用及养护 评论地址：https://www.jiaokey.com/book/detail/12156262.html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