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书名：苹果、梨病虫害防治原色图鉴</w:t>
      </w:r>
    </w:p>
    <w:p>
      <w:r>
        <w:t>作者：董伟，郭书普，曾立文等编著</w:t>
      </w:r>
    </w:p>
    <w:p>
      <w:r>
        <w:t>出版社：合肥:安徽科学技术出版社,2007.01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苹果、梨病虫害防治原色图鉴 评论地址：https://www.jiaokey.com/book/detail/12156260.html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