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课外文萃  智慧背囊  第3辑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课外文萃  智慧背囊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本书出售、求购地址：https://www.jiaokey.com/book/detail/12156227.html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关键词搜索：https://www.jiaokey.com/tag/课外文萃  智慧背囊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