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心海导航  如何顺利地度过高中生活</w:t>
      </w:r>
    </w:p>
    <w:p>
      <w:r>
        <w:rPr>
          <w:rFonts w:ascii="宋体" w:hAnsi="宋体" w:eastAsia="宋体"/>
          <w:sz w:val="24"/>
        </w:rPr>
        <w:t>武文芳，安英柏主编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心海导航  如何顺利地度过高中生活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武文芳，安英柏主编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本书出售、求购地址：https://www.jiaokey.com/book/detail/12156205.html</w:t>
      </w:r>
    </w:p>
    <w:p>
      <w:r>
        <w:t>更多相关图书推荐：https://www.jiaokey.com</w:t>
      </w:r>
    </w:p>
    <w:p>
      <w:r>
        <w:t>武文芳，安英柏主编 其他作品：https://www.jiaokey.com/tag/武文芳，安英柏主编.html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关键词搜索：https://www.jiaokey.com/tag/心海导航  如何顺利地度过高中生活.html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