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书名：2003年度基层组织建设工作材料选编</w:t>
      </w:r>
    </w:p>
    <w:p>
      <w:r>
        <w:t>作者：中共宁波市鄞州区委组织部编</w:t>
      </w:r>
    </w:p>
    <w:p>
      <w:r>
        <w:t>出版社：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2003年度基层组织建设工作材料选编 评论地址：https://www.jiaokey.com/book/detail/12156134.html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