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书名：鄞州区侨务工作风采</w:t>
      </w:r>
    </w:p>
    <w:p>
      <w:r>
        <w:t>作者：宁波市鄞州区人民政府侨务办公室，宁波市鄞州区归国华侨联合会编</w:t>
      </w:r>
    </w:p>
    <w:p>
      <w:r>
        <w:t>出版社：</w:t>
      </w:r>
    </w:p>
    <w:p>
      <w:r>
        <w:t>出版日期：2007.12</w:t>
      </w:r>
    </w:p>
    <w:p>
      <w:r>
        <w:t>总页数：37</w:t>
      </w:r>
    </w:p>
    <w:p>
      <w:r>
        <w:t>更多请访问教客网: www.jiaokey.com</w:t>
      </w:r>
    </w:p>
    <w:p>
      <w:r>
        <w:t>鄞州区侨务工作风采 评论地址：https://www.jiaokey.com/book/detail/12156125.html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