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书名：鄞州区人大调研文章集</w:t>
      </w:r>
    </w:p>
    <w:p>
      <w:r>
        <w:t>作者：鄞州区人大常委会办公室编</w:t>
      </w:r>
    </w:p>
    <w:p>
      <w:r>
        <w:t>出版社：鄞州区人大常委会办公室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鄞州区人大调研文章集 评论地址：https://www.jiaokey.com/book/detail/12156119.html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