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书名：走科学发展之路建和谐美好家园：2007年党员读本</w:t>
      </w:r>
    </w:p>
    <w:p>
      <w:r>
        <w:t>作者：中共浙江省委宣传部编</w:t>
      </w:r>
    </w:p>
    <w:p>
      <w:r>
        <w:t>出版社：中共浙江省委宣传部,2007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走科学发展之路建和谐美好家园：2007年党员读本 评论地址：https://www.jiaokey.com/book/detail/12156096.html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