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泌尿外科医疗事故技术鉴定案例评析</w:t>
      </w:r>
    </w:p>
    <w:p>
      <w:r>
        <w:rPr>
          <w:rFonts w:ascii="宋体" w:hAnsi="宋体" w:eastAsia="宋体"/>
          <w:sz w:val="24"/>
        </w:rPr>
        <w:t>程怀瑾，何家扬主编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泌尿外科医疗事故技术鉴定案例评析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程怀瑾，何家扬主编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本书出售、求购地址：https://www.jiaokey.com/book/detail/12156073.html</w:t>
      </w:r>
    </w:p>
    <w:p>
      <w:r>
        <w:t>更多相关图书推荐：https://www.jiaokey.com</w:t>
      </w:r>
    </w:p>
    <w:p>
      <w:r>
        <w:t>程怀瑾，何家扬主编 其他作品：https://www.jiaokey.com/tag/程怀瑾，何家扬主编.html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关键词搜索：https://www.jiaokey.com/tag/泌尿外科医疗事故技术鉴定案例评析.html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