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新义务教育法实用108问</w:t>
      </w:r>
    </w:p>
    <w:p>
      <w:r>
        <w:rPr>
          <w:rFonts w:ascii="宋体" w:hAnsi="宋体" w:eastAsia="宋体"/>
          <w:sz w:val="24"/>
        </w:rPr>
        <w:t>全国人大常委会法工委行政法室编著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新义务教育法实用108问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全国人大常委会法工委行政法室编著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本书出售、求购地址：https://www.jiaokey.com/book/detail/12156065.html</w:t>
      </w:r>
    </w:p>
    <w:p>
      <w:r>
        <w:t>更多相关图书推荐：https://www.jiaokey.com</w:t>
      </w:r>
    </w:p>
    <w:p>
      <w:r>
        <w:t>全国人大常委会法工委行政法室编著 其他作品：https://www.jiaokey.com/tag/全国人大常委会法工委行政法室编著.html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关键词搜索：https://www.jiaokey.com/tag/新义务教育法实用108问.html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