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道路交通安全法实例解说</w:t>
      </w:r>
    </w:p>
    <w:p>
      <w:r>
        <w:rPr>
          <w:rFonts w:ascii="宋体" w:hAnsi="宋体" w:eastAsia="宋体"/>
          <w:sz w:val="24"/>
        </w:rPr>
        <w:t>李圣哲，庄凯衡，周欣等编著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道路交通安全法实例解说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李圣哲，庄凯衡，周欣等编著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本书出售、求购地址：https://www.jiaokey.com/book/detail/12156038.html</w:t>
      </w:r>
    </w:p>
    <w:p>
      <w:r>
        <w:t>更多相关图书推荐：https://www.jiaokey.com</w:t>
      </w:r>
    </w:p>
    <w:p>
      <w:r>
        <w:t>李圣哲，庄凯衡，周欣等编著 其他作品：https://www.jiaokey.com/tag/李圣哲，庄凯衡，周欣等编著.html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关键词搜索：https://www.jiaokey.com/tag/道路交通安全法实例解说.html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