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  张承志的放浪笔记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  张承志的放浪笔记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本书出售、求购地址：https://www.jiaokey.com/book/detail/12156008.html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关键词搜索：https://www.jiaokey.com/tag/黄土  张承志的放浪笔记.html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