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书名：阶梯  围梯初级教程  笑到最后的官子</w:t>
      </w:r>
    </w:p>
    <w:p>
      <w:r>
        <w:t>作者：黄希文主编</w:t>
      </w:r>
    </w:p>
    <w:p>
      <w:r>
        <w:t>出版社：沈阳:辽宁科学技术出版社,2009.01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阶梯  围梯初级教程  笑到最后的官子 评论地址：https://www.jiaokey.com/book/detail/12155979.html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