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双语教育论  加拿大浸入式教育对我国高校双语教育的启示</w:t>
      </w:r>
    </w:p>
    <w:p>
      <w:r>
        <w:rPr>
          <w:rFonts w:ascii="宋体" w:hAnsi="宋体" w:eastAsia="宋体"/>
          <w:sz w:val="24"/>
        </w:rPr>
        <w:t>俞理明，(加)Elizabeth Yeoman，韩建侠著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双语教育论  加拿大浸入式教育对我国高校双语教育的启示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俞理明，(加)Elizabeth Yeoman，韩建侠著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本书出售、求购地址：https://www.jiaokey.com/book/detail/12155956.html</w:t>
      </w:r>
    </w:p>
    <w:p>
      <w:r>
        <w:t>更多相关图书推荐：https://www.jiaokey.com</w:t>
      </w:r>
    </w:p>
    <w:p>
      <w:r>
        <w:t>俞理明，(加)Elizabeth Yeoman，韩建侠著 其他作品：https://www.jiaokey.com/tag/俞理明，(加)Elizabeth Yeoman，韩建侠著.html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关键词搜索：https://www.jiaokey.com/tag/双语教育论  加拿大浸入式教育对我国高校双语教育的启示.html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