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书名：绝美度假天堂66地</w:t>
      </w:r>
    </w:p>
    <w:p>
      <w:r>
        <w:t>作者：星球大观·环球地理编委会编著</w:t>
      </w:r>
    </w:p>
    <w:p>
      <w:r>
        <w:t>出版社：北京：中国轻工业出版社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绝美度假天堂66地 评论地址：https://www.jiaokey.com/book/detail/12155943.html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