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白手创业  修订版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白手创业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本书出售、求购地址：https://www.jiaokey.com/book/detail/12155942.html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