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妇产科学笔记（第二版）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妇产科学笔记（第二版）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本书出售、求购地址：https://www.jiaokey.com/book/detail/12155938.html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关键词搜索：https://www.jiaokey.com/tag/妇产科学笔记（第二版）.html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