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危机干预策略  第五版</w:t>
      </w:r>
    </w:p>
    <w:p>
      <w:r>
        <w:rPr>
          <w:rFonts w:ascii="宋体" w:hAnsi="宋体" w:eastAsia="宋体"/>
          <w:sz w:val="24"/>
        </w:rPr>
        <w:t>(美)Richard K. James，(美)Burl E. Gilliland著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危机干预策略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(美)Richard K. James，(美)Burl E. Gilliland著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本书出售、求购地址：https://www.jiaokey.com/book/detail/12155927.html</w:t>
      </w:r>
    </w:p>
    <w:p>
      <w:r>
        <w:t>更多相关图书推荐：https://www.jiaokey.com</w:t>
      </w:r>
    </w:p>
    <w:p>
      <w:r>
        <w:t>(美)Richard K. James，(美)Burl E. Gilliland著 其他作品：https://www.jiaokey.com/tag/(美)Richard K. James，(美)Burl E. Gilliland著.html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关键词搜索：https://www.jiaokey.com/tag/危机干预策略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